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2E" w:rsidRDefault="00250154">
      <w:pPr>
        <w:pStyle w:val="Heading1"/>
      </w:pPr>
      <w:r>
        <w:t>INWARD MEMO</w:t>
      </w:r>
      <w:bookmarkStart w:id="0" w:name="_GoBack"/>
      <w:bookmarkEnd w:id="0"/>
    </w:p>
    <w:p w:rsidR="00FA0E2E" w:rsidRDefault="00250154">
      <w:r>
        <w:t>Subject: Blanket Donation Project – Visakhapatnam</w:t>
      </w:r>
    </w:p>
    <w:p w:rsidR="00FA0E2E" w:rsidRDefault="00250154">
      <w:r>
        <w:t xml:space="preserve">Details: We are planning to donate 1,000 blankets to needy people in and around Visakhapatnam as the </w:t>
      </w:r>
      <w:r>
        <w:t>winter season approaches. Each blanket costs ₹400, bringing the total cost to ₹400,000 (approximately $4,000). This initiative aims to provide warmth and support to those in need during the cold season. Your cooperation and support in implementing this pro</w:t>
      </w:r>
      <w:r>
        <w:t>ject are appreciated.</w:t>
      </w:r>
    </w:p>
    <w:p w:rsidR="00FA0E2E" w:rsidRDefault="00250154">
      <w:r>
        <w:t>Regards: Hyamavati, care and love foundation, Visakhapatnam.</w:t>
      </w:r>
    </w:p>
    <w:sectPr w:rsidR="00FA0E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0154"/>
    <w:rsid w:val="0029639D"/>
    <w:rsid w:val="00326F90"/>
    <w:rsid w:val="00AA1D8D"/>
    <w:rsid w:val="00B47730"/>
    <w:rsid w:val="00CB0664"/>
    <w:rsid w:val="00FA0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B7DC8B6-0901-44AE-910F-409800A9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987EF-0D74-44D2-9202-A113F52D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2013-12-23T23:15:00Z</dcterms:created>
  <dcterms:modified xsi:type="dcterms:W3CDTF">2025-10-05T13:13:00Z</dcterms:modified>
  <cp:category/>
</cp:coreProperties>
</file>